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671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Иброхимжоновича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знаки оборудованы с </w:t>
      </w:r>
      <w:r>
        <w:rPr>
          <w:rFonts w:ascii="Times New Roman" w:eastAsia="Times New Roman" w:hAnsi="Times New Roman" w:cs="Times New Roman"/>
          <w:sz w:val="28"/>
          <w:szCs w:val="28"/>
        </w:rPr>
        <w:t>приминением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материалов, препятствующих их идентификации (государственные регистрационные знаки закрыты снегом, когда это не связано с погодными условиями)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Юнусова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Юнусов И.И. в районе д. 6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20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1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знаки оборудованы с </w:t>
      </w:r>
      <w:r>
        <w:rPr>
          <w:rFonts w:ascii="Times New Roman" w:eastAsia="Times New Roman" w:hAnsi="Times New Roman" w:cs="Times New Roman"/>
          <w:sz w:val="28"/>
          <w:szCs w:val="28"/>
        </w:rPr>
        <w:t>приминением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материалов, препятствующих их идентификации (государственные регистрационные знаки закрыты снегом, когда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связано с погодными условиями),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учета </w:t>
      </w:r>
      <w:r>
        <w:rPr>
          <w:rFonts w:ascii="Times New Roman" w:eastAsia="Times New Roman" w:hAnsi="Times New Roman" w:cs="Times New Roman"/>
          <w:sz w:val="28"/>
          <w:szCs w:val="28"/>
        </w:rPr>
        <w:t>траснпортного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-фиксация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сотрудника полиции, в котором изложены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соверешния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характер загрязнения номерного знака, а именно локальное загрязнение одной буквы, суд приходит к выводу о том, что данное загрязнение было произведено искусственным путем.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Юнусов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Юнусов</w:t>
      </w:r>
      <w:r>
        <w:rPr>
          <w:rFonts w:ascii="Calibri" w:eastAsia="Calibri" w:hAnsi="Calibri" w:cs="Calibri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2 ст. 12.2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с государственным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егистрационным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препятствующих идентификации государственных регистрационных знаков.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обстоятельства административного правонарушения, совершенного умышленно, при наличии отягчающих обстоятельств, суд пришел к выводу о необходимости назначения Юнусову И.И. наказания в виде лишения специального права.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Юнусова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Иброхимжоновича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ч.2 ст.12.2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 на срок 2 (два)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Юнусову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>
        <w:rPr>
          <w:rStyle w:val="cat-Addressgrp-3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уклонения от сдачи документов срок лишения специального права прерывается.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25rplc-42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44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CarMakeModelgrp-20rplc-18">
    <w:name w:val="cat-CarMakeModel grp-20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CarMakeModelgrp-20rplc-32">
    <w:name w:val="cat-CarMakeModel grp-20 rplc-32"/>
    <w:basedOn w:val="DefaultParagraphFont"/>
  </w:style>
  <w:style w:type="character" w:customStyle="1" w:styleId="cat-CarNumbergrp-21rplc-33">
    <w:name w:val="cat-CarNumber grp-21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UserDefinedgrp-25rplc-42">
    <w:name w:val="cat-UserDefined grp-25 rplc-42"/>
    <w:basedOn w:val="DefaultParagraphFont"/>
  </w:style>
  <w:style w:type="character" w:customStyle="1" w:styleId="cat-Dategrp-10rplc-44">
    <w:name w:val="cat-Date grp-1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